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5624" w14:textId="77777777" w:rsidR="00F3080D" w:rsidRPr="00293275" w:rsidRDefault="00000000">
      <w:pPr>
        <w:pStyle w:val="Title"/>
        <w:rPr>
          <w:b/>
          <w:bCs/>
          <w:color w:val="365F91" w:themeColor="accent1" w:themeShade="BF"/>
        </w:rPr>
      </w:pPr>
      <w:r w:rsidRPr="00293275">
        <w:rPr>
          <w:b/>
          <w:bCs/>
          <w:color w:val="365F91" w:themeColor="accent1" w:themeShade="BF"/>
        </w:rPr>
        <w:t>Zdravý životní styl jednoduše</w:t>
      </w:r>
    </w:p>
    <w:p w14:paraId="092A7F78" w14:textId="2D0DC83E" w:rsidR="00F3080D" w:rsidRPr="00031023" w:rsidRDefault="00000000">
      <w:pPr>
        <w:rPr>
          <w:u w:val="single"/>
        </w:rPr>
      </w:pPr>
      <w:r>
        <w:t xml:space="preserve">Zdravý životní styl není o striktních dietách, ale o malých změnách, které mají velký dopad. Začněte tím, že do jídelníčku přidáte více ovoce a zeleniny. Já si oblíbila smoothie – je to rychlé, chutné a dodá mi energii. Pohyb je také klíčový, ale nemusí jít o těžké cvičení. Procházka, jóga nebo tanec doma vám </w:t>
      </w:r>
      <w:proofErr w:type="spellStart"/>
      <w:r>
        <w:t>zvednou</w:t>
      </w:r>
      <w:proofErr w:type="spellEnd"/>
      <w:r>
        <w:t xml:space="preserve"> </w:t>
      </w:r>
      <w:proofErr w:type="spellStart"/>
      <w:r>
        <w:t>náladu</w:t>
      </w:r>
      <w:proofErr w:type="spellEnd"/>
      <w:r>
        <w:t xml:space="preserve"> i </w:t>
      </w:r>
      <w:proofErr w:type="spellStart"/>
      <w:r>
        <w:t>kondici</w:t>
      </w:r>
      <w:proofErr w:type="spellEnd"/>
      <w:r w:rsidR="001046BF">
        <w:t xml:space="preserve">. I </w:t>
      </w:r>
      <w:proofErr w:type="spellStart"/>
      <w:r w:rsidR="001046BF">
        <w:t>takové</w:t>
      </w:r>
      <w:proofErr w:type="spellEnd"/>
      <w:r w:rsidR="001046BF">
        <w:t xml:space="preserve"> </w:t>
      </w:r>
      <w:proofErr w:type="spellStart"/>
      <w:r w:rsidR="000C1E50">
        <w:t>domácí</w:t>
      </w:r>
      <w:proofErr w:type="spellEnd"/>
      <w:r w:rsidR="000C1E50">
        <w:t xml:space="preserve"> </w:t>
      </w:r>
      <w:proofErr w:type="spellStart"/>
      <w:r w:rsidR="000C1E50">
        <w:t>povinnosti</w:t>
      </w:r>
      <w:proofErr w:type="spellEnd"/>
      <w:r w:rsidR="000C1E50">
        <w:t xml:space="preserve"> </w:t>
      </w:r>
      <w:proofErr w:type="spellStart"/>
      <w:r w:rsidR="000C1E50">
        <w:t>mohou</w:t>
      </w:r>
      <w:proofErr w:type="spellEnd"/>
      <w:r w:rsidR="000C1E50">
        <w:t xml:space="preserve"> </w:t>
      </w:r>
      <w:proofErr w:type="spellStart"/>
      <w:r w:rsidR="000C1E50">
        <w:t>být</w:t>
      </w:r>
      <w:proofErr w:type="spellEnd"/>
      <w:r w:rsidR="000C1E50">
        <w:t xml:space="preserve"> </w:t>
      </w:r>
      <w:proofErr w:type="spellStart"/>
      <w:r w:rsidR="00031023">
        <w:t>brány</w:t>
      </w:r>
      <w:proofErr w:type="spellEnd"/>
      <w:r w:rsidR="00031023">
        <w:t xml:space="preserve"> </w:t>
      </w:r>
      <w:proofErr w:type="spellStart"/>
      <w:r w:rsidR="00031023">
        <w:t>jako</w:t>
      </w:r>
      <w:proofErr w:type="spellEnd"/>
      <w:r w:rsidR="00031023">
        <w:t xml:space="preserve"> </w:t>
      </w:r>
      <w:proofErr w:type="spellStart"/>
      <w:r w:rsidR="00031023">
        <w:t>dobrý</w:t>
      </w:r>
      <w:proofErr w:type="spellEnd"/>
      <w:r w:rsidR="00031023">
        <w:t xml:space="preserve"> </w:t>
      </w:r>
      <w:proofErr w:type="spellStart"/>
      <w:r w:rsidR="00031023">
        <w:t>pohyb</w:t>
      </w:r>
      <w:proofErr w:type="spellEnd"/>
      <w:r w:rsidR="00031023">
        <w:t xml:space="preserve"> a zároveň při tom uděláte i něco </w:t>
      </w:r>
      <w:proofErr w:type="spellStart"/>
      <w:r w:rsidR="00031023">
        <w:t>užitečného</w:t>
      </w:r>
      <w:proofErr w:type="spellEnd"/>
      <w:r w:rsidR="00031023">
        <w:t xml:space="preserve">. </w:t>
      </w:r>
    </w:p>
    <w:sectPr w:rsidR="00F3080D" w:rsidRPr="000310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949072">
    <w:abstractNumId w:val="8"/>
  </w:num>
  <w:num w:numId="2" w16cid:durableId="608506804">
    <w:abstractNumId w:val="6"/>
  </w:num>
  <w:num w:numId="3" w16cid:durableId="1744522982">
    <w:abstractNumId w:val="5"/>
  </w:num>
  <w:num w:numId="4" w16cid:durableId="350111404">
    <w:abstractNumId w:val="4"/>
  </w:num>
  <w:num w:numId="5" w16cid:durableId="6716916">
    <w:abstractNumId w:val="7"/>
  </w:num>
  <w:num w:numId="6" w16cid:durableId="2130734405">
    <w:abstractNumId w:val="3"/>
  </w:num>
  <w:num w:numId="7" w16cid:durableId="941570985">
    <w:abstractNumId w:val="2"/>
  </w:num>
  <w:num w:numId="8" w16cid:durableId="880050025">
    <w:abstractNumId w:val="1"/>
  </w:num>
  <w:num w:numId="9" w16cid:durableId="254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023"/>
    <w:rsid w:val="00034616"/>
    <w:rsid w:val="0006063C"/>
    <w:rsid w:val="000C1E50"/>
    <w:rsid w:val="001046BF"/>
    <w:rsid w:val="0015074B"/>
    <w:rsid w:val="0015787B"/>
    <w:rsid w:val="00293275"/>
    <w:rsid w:val="0029639D"/>
    <w:rsid w:val="00326F90"/>
    <w:rsid w:val="00AA1D8D"/>
    <w:rsid w:val="00B47730"/>
    <w:rsid w:val="00CB0664"/>
    <w:rsid w:val="00DA28EC"/>
    <w:rsid w:val="00F30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DE912"/>
  <w14:defaultImageDpi w14:val="300"/>
  <w15:docId w15:val="{A6CF28A4-B175-8146-BE6A-88A7365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Valerie Pospíšilová</cp:lastModifiedBy>
  <cp:revision>6</cp:revision>
  <dcterms:created xsi:type="dcterms:W3CDTF">2025-08-31T19:09:00Z</dcterms:created>
  <dcterms:modified xsi:type="dcterms:W3CDTF">2025-08-31T19:12:00Z</dcterms:modified>
  <cp:category/>
</cp:coreProperties>
</file>